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</w:t>
      </w:r>
      <w:r>
        <w:rPr>
          <w:rFonts w:ascii="Times New Roman" w:eastAsia="Times New Roman" w:hAnsi="Times New Roman" w:cs="Times New Roman"/>
          <w:sz w:val="28"/>
          <w:szCs w:val="28"/>
        </w:rPr>
        <w:t>349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-01-2026-000792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Шашутина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Шашутин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подъезде дома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шаткую походку, неустойчивость тела, поведение, не соответствующее обстановке, неустойчивость тела, при разговоре из полости рта исходил резкий запах алкоголя, невнятную речь, изменение окраса кожных покровов, неопрятный внешний ви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испачкана, в следах от падений), то есть находился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>оскорбля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sz w:val="28"/>
          <w:szCs w:val="28"/>
        </w:rPr>
        <w:t>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Шашутин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Шашутина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86 № 419</w:t>
      </w:r>
      <w:r>
        <w:rPr>
          <w:rFonts w:ascii="Times New Roman" w:eastAsia="Times New Roman" w:hAnsi="Times New Roman" w:cs="Times New Roman"/>
          <w:sz w:val="28"/>
          <w:szCs w:val="28"/>
        </w:rPr>
        <w:t>376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ОБ ППСП УМВД России по г. Сургуту от 13.02.2026;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Мрыхиной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13.02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от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.02.2026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исходя из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Шашутин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>. установлено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Шашутина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Шашутиным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вины.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Шашутина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14.02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349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8">
    <w:name w:val="cat-UserDefined grp-2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